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05" w:rsidRPr="00A76705" w:rsidRDefault="00A76705">
      <w:pPr>
        <w:rPr>
          <w:rFonts w:ascii="Franklin Gothic Book" w:hAnsi="Franklin Gothic Book"/>
          <w:sz w:val="16"/>
          <w:szCs w:val="16"/>
        </w:rPr>
      </w:pPr>
    </w:p>
    <w:p w:rsidR="00C8790D" w:rsidRPr="0092587F" w:rsidRDefault="00FA26FA">
      <w:pPr>
        <w:rPr>
          <w:rFonts w:ascii="Franklin Gothic Book" w:hAnsi="Franklin Gothic Book"/>
          <w:sz w:val="23"/>
          <w:szCs w:val="23"/>
        </w:rPr>
      </w:pPr>
      <w:r>
        <w:rPr>
          <w:rFonts w:ascii="Franklin Gothic Book" w:hAnsi="Franklin Gothic Book"/>
          <w:sz w:val="23"/>
          <w:szCs w:val="23"/>
        </w:rPr>
        <w:t>June 1</w:t>
      </w:r>
      <w:r w:rsidR="00CE2C4E">
        <w:rPr>
          <w:rFonts w:ascii="Franklin Gothic Book" w:hAnsi="Franklin Gothic Book"/>
          <w:sz w:val="23"/>
          <w:szCs w:val="23"/>
        </w:rPr>
        <w:t>8</w:t>
      </w:r>
      <w:r w:rsidR="009F5619" w:rsidRPr="0092587F">
        <w:rPr>
          <w:rFonts w:ascii="Franklin Gothic Book" w:hAnsi="Franklin Gothic Book"/>
          <w:sz w:val="23"/>
          <w:szCs w:val="23"/>
        </w:rPr>
        <w:t>, 201</w:t>
      </w:r>
      <w:r w:rsidR="006C2581" w:rsidRPr="0092587F">
        <w:rPr>
          <w:rFonts w:ascii="Franklin Gothic Book" w:hAnsi="Franklin Gothic Book"/>
          <w:sz w:val="23"/>
          <w:szCs w:val="23"/>
        </w:rPr>
        <w:t>3</w:t>
      </w:r>
    </w:p>
    <w:p w:rsidR="009865BD" w:rsidRPr="0092587F" w:rsidRDefault="009865BD">
      <w:pPr>
        <w:rPr>
          <w:rFonts w:ascii="Franklin Gothic Book" w:hAnsi="Franklin Gothic Book"/>
          <w:sz w:val="23"/>
          <w:szCs w:val="23"/>
        </w:rPr>
      </w:pPr>
    </w:p>
    <w:p w:rsidR="00B10459" w:rsidRPr="00437162" w:rsidRDefault="00B10459" w:rsidP="00B86A75">
      <w:pPr>
        <w:rPr>
          <w:rFonts w:ascii="Franklin Gothic Book" w:hAnsi="Franklin Gothic Book"/>
          <w:sz w:val="22"/>
          <w:szCs w:val="22"/>
        </w:rPr>
      </w:pPr>
    </w:p>
    <w:p w:rsidR="00B86A75" w:rsidRPr="0092587F" w:rsidRDefault="00B86A75" w:rsidP="006C191E">
      <w:pPr>
        <w:rPr>
          <w:rFonts w:ascii="Franklin Gothic Book" w:hAnsi="Franklin Gothic Book"/>
          <w:sz w:val="23"/>
          <w:szCs w:val="23"/>
        </w:rPr>
      </w:pPr>
      <w:r w:rsidRPr="0092587F">
        <w:rPr>
          <w:rFonts w:ascii="Franklin Gothic Book" w:hAnsi="Franklin Gothic Book"/>
          <w:sz w:val="23"/>
          <w:szCs w:val="23"/>
        </w:rPr>
        <w:t xml:space="preserve">Dear </w:t>
      </w:r>
      <w:r w:rsidR="00CE2C4E">
        <w:rPr>
          <w:rFonts w:ascii="Franklin Gothic Book" w:hAnsi="Franklin Gothic Book"/>
          <w:sz w:val="23"/>
          <w:szCs w:val="23"/>
        </w:rPr>
        <w:t>Prospective School District</w:t>
      </w:r>
      <w:r w:rsidR="00FA26FA">
        <w:rPr>
          <w:rFonts w:ascii="Franklin Gothic Book" w:hAnsi="Franklin Gothic Book"/>
          <w:sz w:val="23"/>
          <w:szCs w:val="23"/>
        </w:rPr>
        <w:t>,</w:t>
      </w:r>
      <w:r w:rsidR="006C191E" w:rsidRPr="0092587F">
        <w:rPr>
          <w:rFonts w:ascii="Franklin Gothic Book" w:hAnsi="Franklin Gothic Book"/>
          <w:sz w:val="23"/>
          <w:szCs w:val="23"/>
        </w:rPr>
        <w:t xml:space="preserve"> </w:t>
      </w:r>
    </w:p>
    <w:p w:rsidR="00CE2C4E" w:rsidRDefault="00CE2C4E" w:rsidP="006C191E">
      <w:pPr>
        <w:rPr>
          <w:rFonts w:ascii="Franklin Gothic Book" w:hAnsi="Franklin Gothic Book"/>
          <w:sz w:val="22"/>
          <w:szCs w:val="22"/>
        </w:rPr>
      </w:pPr>
    </w:p>
    <w:p w:rsidR="00FA26FA" w:rsidRDefault="00FA26FA" w:rsidP="006C191E">
      <w:pPr>
        <w:rPr>
          <w:rFonts w:ascii="Franklin Gothic Book" w:hAnsi="Franklin Gothic Book"/>
          <w:sz w:val="22"/>
          <w:szCs w:val="22"/>
        </w:rPr>
      </w:pPr>
      <w:r>
        <w:rPr>
          <w:rFonts w:ascii="Franklin Gothic Book" w:hAnsi="Franklin Gothic Book"/>
          <w:sz w:val="22"/>
          <w:szCs w:val="22"/>
        </w:rPr>
        <w:t xml:space="preserve">I am eager to offer my resume in application for your </w:t>
      </w:r>
      <w:r w:rsidR="00CE2C4E">
        <w:rPr>
          <w:rFonts w:ascii="Franklin Gothic Book" w:hAnsi="Franklin Gothic Book"/>
          <w:sz w:val="22"/>
          <w:szCs w:val="22"/>
        </w:rPr>
        <w:t xml:space="preserve">Music Teacher </w:t>
      </w:r>
      <w:r>
        <w:rPr>
          <w:rFonts w:ascii="Franklin Gothic Book" w:hAnsi="Franklin Gothic Book"/>
          <w:sz w:val="22"/>
          <w:szCs w:val="22"/>
        </w:rPr>
        <w:t>opening</w:t>
      </w:r>
      <w:r w:rsidR="00CE2C4E">
        <w:rPr>
          <w:rFonts w:ascii="Franklin Gothic Book" w:hAnsi="Franklin Gothic Book"/>
          <w:sz w:val="22"/>
          <w:szCs w:val="22"/>
        </w:rPr>
        <w:t>.</w:t>
      </w:r>
      <w:r>
        <w:rPr>
          <w:rFonts w:ascii="Franklin Gothic Book" w:hAnsi="Franklin Gothic Book"/>
          <w:sz w:val="22"/>
          <w:szCs w:val="22"/>
        </w:rPr>
        <w:t xml:space="preserve"> </w:t>
      </w:r>
    </w:p>
    <w:p w:rsidR="00FA26FA" w:rsidRPr="00437162" w:rsidRDefault="00FA26FA" w:rsidP="006C191E">
      <w:pPr>
        <w:rPr>
          <w:rFonts w:ascii="Franklin Gothic Book" w:hAnsi="Franklin Gothic Book"/>
          <w:sz w:val="22"/>
          <w:szCs w:val="22"/>
        </w:rPr>
      </w:pPr>
    </w:p>
    <w:p w:rsidR="006C191E" w:rsidRPr="0092587F" w:rsidRDefault="009F5619" w:rsidP="006C191E">
      <w:pPr>
        <w:rPr>
          <w:rFonts w:ascii="Franklin Gothic Book" w:hAnsi="Franklin Gothic Book"/>
          <w:sz w:val="23"/>
          <w:szCs w:val="23"/>
        </w:rPr>
      </w:pPr>
      <w:r w:rsidRPr="0092587F">
        <w:rPr>
          <w:rFonts w:ascii="Franklin Gothic Book" w:hAnsi="Franklin Gothic Book"/>
          <w:sz w:val="23"/>
          <w:szCs w:val="23"/>
        </w:rPr>
        <w:t>I currently teach part-time at Providence Academy in Plymouth, MN</w:t>
      </w:r>
      <w:r w:rsidR="00D32285">
        <w:rPr>
          <w:rFonts w:ascii="Franklin Gothic Book" w:hAnsi="Franklin Gothic Book"/>
          <w:sz w:val="23"/>
          <w:szCs w:val="23"/>
        </w:rPr>
        <w:t xml:space="preserve"> </w:t>
      </w:r>
      <w:r w:rsidRPr="0092587F">
        <w:rPr>
          <w:rFonts w:ascii="Franklin Gothic Book" w:hAnsi="Franklin Gothic Book"/>
          <w:sz w:val="23"/>
          <w:szCs w:val="23"/>
        </w:rPr>
        <w:t xml:space="preserve">where music is a valued component of a robust curriculum. </w:t>
      </w:r>
      <w:r w:rsidR="00335524" w:rsidRPr="0092587F">
        <w:rPr>
          <w:rFonts w:ascii="Franklin Gothic Book" w:hAnsi="Franklin Gothic Book"/>
          <w:sz w:val="23"/>
          <w:szCs w:val="23"/>
        </w:rPr>
        <w:t>I utiliz</w:t>
      </w:r>
      <w:r w:rsidR="007E3312">
        <w:rPr>
          <w:rFonts w:ascii="Franklin Gothic Book" w:hAnsi="Franklin Gothic Book"/>
          <w:sz w:val="23"/>
          <w:szCs w:val="23"/>
        </w:rPr>
        <w:t xml:space="preserve">e elements of Kodaly, Orff, and </w:t>
      </w:r>
      <w:proofErr w:type="spellStart"/>
      <w:r w:rsidR="00B10459" w:rsidRPr="0092587F">
        <w:rPr>
          <w:rFonts w:ascii="Franklin Gothic Book" w:hAnsi="Franklin Gothic Book"/>
          <w:sz w:val="23"/>
          <w:szCs w:val="23"/>
        </w:rPr>
        <w:t>Dalcroze</w:t>
      </w:r>
      <w:proofErr w:type="spellEnd"/>
      <w:r w:rsidR="00B10459" w:rsidRPr="0092587F">
        <w:rPr>
          <w:rFonts w:ascii="Franklin Gothic Book" w:hAnsi="Franklin Gothic Book"/>
          <w:sz w:val="23"/>
          <w:szCs w:val="23"/>
        </w:rPr>
        <w:t xml:space="preserve"> in all of my lessons</w:t>
      </w:r>
      <w:r w:rsidR="00D32285">
        <w:rPr>
          <w:rFonts w:ascii="Franklin Gothic Book" w:hAnsi="Franklin Gothic Book"/>
          <w:sz w:val="23"/>
          <w:szCs w:val="23"/>
        </w:rPr>
        <w:t xml:space="preserve">. I love the thought of working with an art AND dance teacher! </w:t>
      </w:r>
      <w:r w:rsidR="00B10459" w:rsidRPr="0092587F">
        <w:rPr>
          <w:rFonts w:ascii="Franklin Gothic Book" w:hAnsi="Franklin Gothic Book"/>
          <w:sz w:val="23"/>
          <w:szCs w:val="23"/>
        </w:rPr>
        <w:t>E</w:t>
      </w:r>
      <w:r w:rsidR="00335524" w:rsidRPr="0092587F">
        <w:rPr>
          <w:rFonts w:ascii="Franklin Gothic Book" w:hAnsi="Franklin Gothic Book"/>
          <w:sz w:val="23"/>
          <w:szCs w:val="23"/>
        </w:rPr>
        <w:t xml:space="preserve">ach </w:t>
      </w:r>
      <w:r w:rsidR="00D32285">
        <w:rPr>
          <w:rFonts w:ascii="Franklin Gothic Book" w:hAnsi="Franklin Gothic Book"/>
          <w:sz w:val="23"/>
          <w:szCs w:val="23"/>
        </w:rPr>
        <w:t xml:space="preserve">of my </w:t>
      </w:r>
      <w:r w:rsidR="00335524" w:rsidRPr="0092587F">
        <w:rPr>
          <w:rFonts w:ascii="Franklin Gothic Book" w:hAnsi="Franklin Gothic Book"/>
          <w:sz w:val="23"/>
          <w:szCs w:val="23"/>
        </w:rPr>
        <w:t>lesson</w:t>
      </w:r>
      <w:r w:rsidR="00D32285">
        <w:rPr>
          <w:rFonts w:ascii="Franklin Gothic Book" w:hAnsi="Franklin Gothic Book"/>
          <w:sz w:val="23"/>
          <w:szCs w:val="23"/>
        </w:rPr>
        <w:t>s</w:t>
      </w:r>
      <w:r w:rsidR="00335524" w:rsidRPr="0092587F">
        <w:rPr>
          <w:rFonts w:ascii="Franklin Gothic Book" w:hAnsi="Franklin Gothic Book"/>
          <w:sz w:val="23"/>
          <w:szCs w:val="23"/>
        </w:rPr>
        <w:t xml:space="preserve"> involves singing, instrument</w:t>
      </w:r>
      <w:r w:rsidR="0075023A" w:rsidRPr="0092587F">
        <w:rPr>
          <w:rFonts w:ascii="Franklin Gothic Book" w:hAnsi="Franklin Gothic Book"/>
          <w:sz w:val="23"/>
          <w:szCs w:val="23"/>
        </w:rPr>
        <w:t>s</w:t>
      </w:r>
      <w:r w:rsidR="00335524" w:rsidRPr="0092587F">
        <w:rPr>
          <w:rFonts w:ascii="Franklin Gothic Book" w:hAnsi="Franklin Gothic Book"/>
          <w:sz w:val="23"/>
          <w:szCs w:val="23"/>
        </w:rPr>
        <w:t xml:space="preserve">, movement, dance, and learning </w:t>
      </w:r>
      <w:r w:rsidR="00B10459" w:rsidRPr="0092587F">
        <w:rPr>
          <w:rFonts w:ascii="Franklin Gothic Book" w:hAnsi="Franklin Gothic Book"/>
          <w:sz w:val="23"/>
          <w:szCs w:val="23"/>
        </w:rPr>
        <w:t xml:space="preserve">competency in </w:t>
      </w:r>
      <w:r w:rsidR="00335524" w:rsidRPr="0092587F">
        <w:rPr>
          <w:rFonts w:ascii="Franklin Gothic Book" w:hAnsi="Franklin Gothic Book"/>
          <w:sz w:val="23"/>
          <w:szCs w:val="23"/>
        </w:rPr>
        <w:t xml:space="preserve">the musical language. </w:t>
      </w:r>
      <w:r w:rsidR="00B10459" w:rsidRPr="0092587F">
        <w:rPr>
          <w:rFonts w:ascii="Franklin Gothic Book" w:hAnsi="Franklin Gothic Book"/>
          <w:sz w:val="23"/>
          <w:szCs w:val="23"/>
        </w:rPr>
        <w:t xml:space="preserve">I </w:t>
      </w:r>
      <w:r w:rsidR="0092587F" w:rsidRPr="0092587F">
        <w:rPr>
          <w:rFonts w:ascii="Franklin Gothic Book" w:hAnsi="Franklin Gothic Book"/>
          <w:sz w:val="23"/>
          <w:szCs w:val="23"/>
        </w:rPr>
        <w:t xml:space="preserve">truly </w:t>
      </w:r>
      <w:r w:rsidR="00B10459" w:rsidRPr="0092587F">
        <w:rPr>
          <w:rFonts w:ascii="Franklin Gothic Book" w:hAnsi="Franklin Gothic Book"/>
          <w:sz w:val="23"/>
          <w:szCs w:val="23"/>
        </w:rPr>
        <w:t xml:space="preserve">enjoy </w:t>
      </w:r>
      <w:r w:rsidR="0092587F" w:rsidRPr="0092587F">
        <w:rPr>
          <w:rFonts w:ascii="Franklin Gothic Book" w:hAnsi="Franklin Gothic Book"/>
          <w:sz w:val="23"/>
          <w:szCs w:val="23"/>
        </w:rPr>
        <w:t xml:space="preserve">my work with </w:t>
      </w:r>
      <w:r w:rsidR="00A76705">
        <w:rPr>
          <w:rFonts w:ascii="Franklin Gothic Book" w:hAnsi="Franklin Gothic Book"/>
          <w:sz w:val="23"/>
          <w:szCs w:val="23"/>
        </w:rPr>
        <w:t xml:space="preserve">students who range from </w:t>
      </w:r>
      <w:proofErr w:type="spellStart"/>
      <w:r w:rsidR="00A76705">
        <w:rPr>
          <w:rFonts w:ascii="Franklin Gothic Book" w:hAnsi="Franklin Gothic Book"/>
          <w:sz w:val="23"/>
          <w:szCs w:val="23"/>
        </w:rPr>
        <w:t>PreK</w:t>
      </w:r>
      <w:proofErr w:type="spellEnd"/>
      <w:r w:rsidR="00A76705">
        <w:rPr>
          <w:rFonts w:ascii="Franklin Gothic Book" w:hAnsi="Franklin Gothic Book"/>
          <w:sz w:val="23"/>
          <w:szCs w:val="23"/>
        </w:rPr>
        <w:t xml:space="preserve"> to </w:t>
      </w:r>
      <w:r w:rsidR="0092587F" w:rsidRPr="0092587F">
        <w:rPr>
          <w:rFonts w:ascii="Franklin Gothic Book" w:hAnsi="Franklin Gothic Book"/>
          <w:sz w:val="23"/>
          <w:szCs w:val="23"/>
        </w:rPr>
        <w:t>high school students</w:t>
      </w:r>
      <w:r w:rsidR="00A76705">
        <w:rPr>
          <w:rFonts w:ascii="Franklin Gothic Book" w:hAnsi="Franklin Gothic Book"/>
          <w:sz w:val="23"/>
          <w:szCs w:val="23"/>
        </w:rPr>
        <w:t>, each age with their own gifts and joys</w:t>
      </w:r>
      <w:r w:rsidR="0092587F" w:rsidRPr="0092587F">
        <w:rPr>
          <w:rFonts w:ascii="Franklin Gothic Book" w:hAnsi="Franklin Gothic Book"/>
          <w:sz w:val="23"/>
          <w:szCs w:val="23"/>
        </w:rPr>
        <w:t xml:space="preserve">. </w:t>
      </w:r>
      <w:r w:rsidR="00FA26FA">
        <w:rPr>
          <w:rFonts w:ascii="Franklin Gothic Book" w:hAnsi="Franklin Gothic Book"/>
          <w:sz w:val="23"/>
          <w:szCs w:val="23"/>
        </w:rPr>
        <w:t>I am very in</w:t>
      </w:r>
      <w:r w:rsidR="002E5939">
        <w:rPr>
          <w:rFonts w:ascii="Franklin Gothic Book" w:hAnsi="Franklin Gothic Book"/>
          <w:sz w:val="23"/>
          <w:szCs w:val="23"/>
        </w:rPr>
        <w:t xml:space="preserve">terested in working in a </w:t>
      </w:r>
      <w:bookmarkStart w:id="0" w:name="_GoBack"/>
      <w:bookmarkEnd w:id="0"/>
      <w:r w:rsidR="00FA26FA">
        <w:rPr>
          <w:rFonts w:ascii="Franklin Gothic Book" w:hAnsi="Franklin Gothic Book"/>
          <w:sz w:val="23"/>
          <w:szCs w:val="23"/>
        </w:rPr>
        <w:t>setting where academic achievement is stressed in addition to instilling strong values in future college graduates!</w:t>
      </w:r>
    </w:p>
    <w:p w:rsidR="00032BED" w:rsidRPr="00437162" w:rsidRDefault="00032BED" w:rsidP="00032BED">
      <w:pPr>
        <w:rPr>
          <w:rFonts w:ascii="Franklin Gothic Book" w:hAnsi="Franklin Gothic Book"/>
          <w:sz w:val="22"/>
          <w:szCs w:val="22"/>
        </w:rPr>
      </w:pPr>
    </w:p>
    <w:p w:rsidR="0029340E" w:rsidRPr="0092587F" w:rsidRDefault="0029340E" w:rsidP="0029340E">
      <w:pPr>
        <w:rPr>
          <w:rFonts w:ascii="Franklin Gothic Book" w:hAnsi="Franklin Gothic Book"/>
          <w:sz w:val="23"/>
          <w:szCs w:val="23"/>
        </w:rPr>
      </w:pPr>
      <w:r w:rsidRPr="0092587F">
        <w:rPr>
          <w:rFonts w:ascii="Franklin Gothic Book" w:hAnsi="Franklin Gothic Book"/>
          <w:sz w:val="23"/>
          <w:szCs w:val="23"/>
        </w:rPr>
        <w:t xml:space="preserve">I </w:t>
      </w:r>
      <w:r w:rsidR="00BA7E56" w:rsidRPr="0092587F">
        <w:rPr>
          <w:rFonts w:ascii="Franklin Gothic Book" w:hAnsi="Franklin Gothic Book"/>
          <w:sz w:val="23"/>
          <w:szCs w:val="23"/>
        </w:rPr>
        <w:t xml:space="preserve">have </w:t>
      </w:r>
      <w:r w:rsidRPr="0092587F">
        <w:rPr>
          <w:rFonts w:ascii="Franklin Gothic Book" w:hAnsi="Franklin Gothic Book"/>
          <w:sz w:val="23"/>
          <w:szCs w:val="23"/>
        </w:rPr>
        <w:t xml:space="preserve">recently completed my Graduate Teaching license in K-12 Vocal and General Music, although I have taught private piano, voice, ECFE music, and extracurricular music courses for many years. </w:t>
      </w:r>
      <w:r w:rsidR="00CE2C4E">
        <w:rPr>
          <w:rFonts w:ascii="Franklin Gothic Book" w:hAnsi="Franklin Gothic Book"/>
          <w:sz w:val="23"/>
          <w:szCs w:val="23"/>
        </w:rPr>
        <w:t xml:space="preserve">I plan to complete my Masters of Teacher degree in the next year and also </w:t>
      </w:r>
      <w:r w:rsidRPr="0092587F">
        <w:rPr>
          <w:rFonts w:ascii="Franklin Gothic Book" w:hAnsi="Franklin Gothic Book"/>
          <w:sz w:val="23"/>
          <w:szCs w:val="23"/>
        </w:rPr>
        <w:t>beg</w:t>
      </w:r>
      <w:r w:rsidR="00D1144D">
        <w:rPr>
          <w:rFonts w:ascii="Franklin Gothic Book" w:hAnsi="Franklin Gothic Book"/>
          <w:sz w:val="23"/>
          <w:szCs w:val="23"/>
        </w:rPr>
        <w:t>i</w:t>
      </w:r>
      <w:r w:rsidRPr="0092587F">
        <w:rPr>
          <w:rFonts w:ascii="Franklin Gothic Book" w:hAnsi="Franklin Gothic Book"/>
          <w:sz w:val="23"/>
          <w:szCs w:val="23"/>
        </w:rPr>
        <w:t xml:space="preserve">n </w:t>
      </w:r>
      <w:r w:rsidR="00CE2C4E">
        <w:rPr>
          <w:rFonts w:ascii="Franklin Gothic Book" w:hAnsi="Franklin Gothic Book"/>
          <w:sz w:val="23"/>
          <w:szCs w:val="23"/>
        </w:rPr>
        <w:t>a 2</w:t>
      </w:r>
      <w:r w:rsidR="00CE2C4E" w:rsidRPr="00CE2C4E">
        <w:rPr>
          <w:rFonts w:ascii="Franklin Gothic Book" w:hAnsi="Franklin Gothic Book"/>
          <w:sz w:val="23"/>
          <w:szCs w:val="23"/>
          <w:vertAlign w:val="superscript"/>
        </w:rPr>
        <w:t>nd</w:t>
      </w:r>
      <w:r w:rsidR="00CE2C4E">
        <w:rPr>
          <w:rFonts w:ascii="Franklin Gothic Book" w:hAnsi="Franklin Gothic Book"/>
          <w:sz w:val="23"/>
          <w:szCs w:val="23"/>
        </w:rPr>
        <w:t xml:space="preserve"> </w:t>
      </w:r>
      <w:r w:rsidRPr="0092587F">
        <w:rPr>
          <w:rFonts w:ascii="Franklin Gothic Book" w:hAnsi="Franklin Gothic Book"/>
          <w:sz w:val="23"/>
          <w:szCs w:val="23"/>
        </w:rPr>
        <w:t>Master</w:t>
      </w:r>
      <w:r w:rsidR="00CE2C4E">
        <w:rPr>
          <w:rFonts w:ascii="Franklin Gothic Book" w:hAnsi="Franklin Gothic Book"/>
          <w:sz w:val="23"/>
          <w:szCs w:val="23"/>
        </w:rPr>
        <w:t>s</w:t>
      </w:r>
      <w:r w:rsidRPr="0092587F">
        <w:rPr>
          <w:rFonts w:ascii="Franklin Gothic Book" w:hAnsi="Franklin Gothic Book"/>
          <w:sz w:val="23"/>
          <w:szCs w:val="23"/>
        </w:rPr>
        <w:t xml:space="preserve"> of Arts in Music Education</w:t>
      </w:r>
      <w:r w:rsidR="000B3FA1" w:rsidRPr="0092587F">
        <w:rPr>
          <w:rFonts w:ascii="Franklin Gothic Book" w:hAnsi="Franklin Gothic Book"/>
          <w:sz w:val="23"/>
          <w:szCs w:val="23"/>
        </w:rPr>
        <w:t xml:space="preserve"> </w:t>
      </w:r>
      <w:r w:rsidRPr="0092587F">
        <w:rPr>
          <w:rFonts w:ascii="Franklin Gothic Book" w:hAnsi="Franklin Gothic Book"/>
          <w:sz w:val="23"/>
          <w:szCs w:val="23"/>
        </w:rPr>
        <w:t>this summer</w:t>
      </w:r>
      <w:r w:rsidR="00CE2C4E">
        <w:rPr>
          <w:rFonts w:ascii="Franklin Gothic Book" w:hAnsi="Franklin Gothic Book"/>
          <w:sz w:val="23"/>
          <w:szCs w:val="23"/>
        </w:rPr>
        <w:t xml:space="preserve">. I </w:t>
      </w:r>
      <w:r w:rsidR="00B10459" w:rsidRPr="0092587F">
        <w:rPr>
          <w:rFonts w:ascii="Franklin Gothic Book" w:hAnsi="Franklin Gothic Book"/>
          <w:sz w:val="23"/>
          <w:szCs w:val="23"/>
        </w:rPr>
        <w:t xml:space="preserve">continually seek ways to grow as a musician and teacher.  I do not foresee a time when I </w:t>
      </w:r>
      <w:r w:rsidR="0099428F" w:rsidRPr="0092587F">
        <w:rPr>
          <w:rFonts w:ascii="Franklin Gothic Book" w:hAnsi="Franklin Gothic Book"/>
          <w:sz w:val="23"/>
          <w:szCs w:val="23"/>
        </w:rPr>
        <w:t xml:space="preserve">won’t strive to learn more – both for </w:t>
      </w:r>
      <w:r w:rsidR="00F10751" w:rsidRPr="0092587F">
        <w:rPr>
          <w:rFonts w:ascii="Franklin Gothic Book" w:hAnsi="Franklin Gothic Book"/>
          <w:sz w:val="23"/>
          <w:szCs w:val="23"/>
        </w:rPr>
        <w:t xml:space="preserve">my sake </w:t>
      </w:r>
      <w:r w:rsidR="0099428F" w:rsidRPr="0092587F">
        <w:rPr>
          <w:rFonts w:ascii="Franklin Gothic Book" w:hAnsi="Franklin Gothic Book"/>
          <w:sz w:val="23"/>
          <w:szCs w:val="23"/>
        </w:rPr>
        <w:t xml:space="preserve">and </w:t>
      </w:r>
      <w:r w:rsidR="00A76705">
        <w:rPr>
          <w:rFonts w:ascii="Franklin Gothic Book" w:hAnsi="Franklin Gothic Book"/>
          <w:sz w:val="23"/>
          <w:szCs w:val="23"/>
        </w:rPr>
        <w:t>for</w:t>
      </w:r>
      <w:r w:rsidR="00F10751" w:rsidRPr="0092587F">
        <w:rPr>
          <w:rFonts w:ascii="Franklin Gothic Book" w:hAnsi="Franklin Gothic Book"/>
          <w:sz w:val="23"/>
          <w:szCs w:val="23"/>
        </w:rPr>
        <w:t xml:space="preserve"> </w:t>
      </w:r>
      <w:r w:rsidR="0099428F" w:rsidRPr="0092587F">
        <w:rPr>
          <w:rFonts w:ascii="Franklin Gothic Book" w:hAnsi="Franklin Gothic Book"/>
          <w:sz w:val="23"/>
          <w:szCs w:val="23"/>
        </w:rPr>
        <w:t xml:space="preserve">my students. </w:t>
      </w:r>
    </w:p>
    <w:p w:rsidR="0029340E" w:rsidRPr="00437162" w:rsidRDefault="0029340E" w:rsidP="00032BED">
      <w:pPr>
        <w:rPr>
          <w:rFonts w:ascii="Franklin Gothic Book" w:hAnsi="Franklin Gothic Book"/>
          <w:sz w:val="22"/>
          <w:szCs w:val="22"/>
        </w:rPr>
      </w:pPr>
    </w:p>
    <w:p w:rsidR="00F10751" w:rsidRPr="0092587F" w:rsidRDefault="00B10459" w:rsidP="006C191E">
      <w:pPr>
        <w:rPr>
          <w:rFonts w:ascii="Franklin Gothic Book" w:hAnsi="Franklin Gothic Book"/>
          <w:sz w:val="23"/>
          <w:szCs w:val="23"/>
        </w:rPr>
      </w:pPr>
      <w:r w:rsidRPr="0092587F">
        <w:rPr>
          <w:rFonts w:ascii="Franklin Gothic Book" w:hAnsi="Franklin Gothic Book"/>
          <w:sz w:val="23"/>
          <w:szCs w:val="23"/>
        </w:rPr>
        <w:t xml:space="preserve">I </w:t>
      </w:r>
      <w:r w:rsidR="00A76705">
        <w:rPr>
          <w:rFonts w:ascii="Franklin Gothic Book" w:hAnsi="Franklin Gothic Book"/>
          <w:sz w:val="23"/>
          <w:szCs w:val="23"/>
        </w:rPr>
        <w:t>endeavor</w:t>
      </w:r>
      <w:r w:rsidRPr="0092587F">
        <w:rPr>
          <w:rFonts w:ascii="Franklin Gothic Book" w:hAnsi="Franklin Gothic Book"/>
          <w:sz w:val="23"/>
          <w:szCs w:val="23"/>
        </w:rPr>
        <w:t xml:space="preserve"> </w:t>
      </w:r>
      <w:r w:rsidR="00032BED" w:rsidRPr="0092587F">
        <w:rPr>
          <w:rFonts w:ascii="Franklin Gothic Book" w:hAnsi="Franklin Gothic Book"/>
          <w:sz w:val="23"/>
          <w:szCs w:val="23"/>
        </w:rPr>
        <w:t xml:space="preserve">to include literature and as many cross-curricular connections as possible in my teaching </w:t>
      </w:r>
      <w:r w:rsidRPr="0092587F">
        <w:rPr>
          <w:rFonts w:ascii="Franklin Gothic Book" w:hAnsi="Franklin Gothic Book"/>
          <w:sz w:val="23"/>
          <w:szCs w:val="23"/>
        </w:rPr>
        <w:t>plans</w:t>
      </w:r>
      <w:r w:rsidR="00032BED" w:rsidRPr="0092587F">
        <w:rPr>
          <w:rFonts w:ascii="Franklin Gothic Book" w:hAnsi="Franklin Gothic Book"/>
          <w:sz w:val="23"/>
          <w:szCs w:val="23"/>
        </w:rPr>
        <w:t xml:space="preserve">.  </w:t>
      </w:r>
      <w:r w:rsidR="009F5619" w:rsidRPr="0092587F">
        <w:rPr>
          <w:rFonts w:ascii="Franklin Gothic Book" w:hAnsi="Franklin Gothic Book"/>
          <w:sz w:val="23"/>
          <w:szCs w:val="23"/>
        </w:rPr>
        <w:t>I am passionate about singing</w:t>
      </w:r>
      <w:r w:rsidR="00D32285">
        <w:rPr>
          <w:rFonts w:ascii="Franklin Gothic Book" w:hAnsi="Franklin Gothic Book"/>
          <w:sz w:val="23"/>
          <w:szCs w:val="23"/>
        </w:rPr>
        <w:t xml:space="preserve"> </w:t>
      </w:r>
      <w:r w:rsidRPr="0092587F">
        <w:rPr>
          <w:rFonts w:ascii="Franklin Gothic Book" w:hAnsi="Franklin Gothic Book"/>
          <w:sz w:val="23"/>
          <w:szCs w:val="23"/>
        </w:rPr>
        <w:t>so e</w:t>
      </w:r>
      <w:r w:rsidR="009F5619" w:rsidRPr="0092587F">
        <w:rPr>
          <w:rFonts w:ascii="Franklin Gothic Book" w:hAnsi="Franklin Gothic Book"/>
          <w:sz w:val="23"/>
          <w:szCs w:val="23"/>
        </w:rPr>
        <w:t xml:space="preserve">ach class begins and ends with </w:t>
      </w:r>
      <w:r w:rsidR="00A76705">
        <w:rPr>
          <w:rFonts w:ascii="Franklin Gothic Book" w:hAnsi="Franklin Gothic Book"/>
          <w:sz w:val="23"/>
          <w:szCs w:val="23"/>
        </w:rPr>
        <w:t xml:space="preserve">memorized pieces so </w:t>
      </w:r>
      <w:r w:rsidR="009F5619" w:rsidRPr="0092587F">
        <w:rPr>
          <w:rFonts w:ascii="Franklin Gothic Book" w:hAnsi="Franklin Gothic Book"/>
          <w:sz w:val="23"/>
          <w:szCs w:val="23"/>
        </w:rPr>
        <w:t>students may carry them outside the music room.  My teaching style is very tactile, with puppets,</w:t>
      </w:r>
      <w:r w:rsidR="009A12B8" w:rsidRPr="0092587F">
        <w:rPr>
          <w:rFonts w:ascii="Franklin Gothic Book" w:hAnsi="Franklin Gothic Book"/>
          <w:sz w:val="23"/>
          <w:szCs w:val="23"/>
        </w:rPr>
        <w:t xml:space="preserve"> props,</w:t>
      </w:r>
      <w:r w:rsidR="009F5619" w:rsidRPr="0092587F">
        <w:rPr>
          <w:rFonts w:ascii="Franklin Gothic Book" w:hAnsi="Franklin Gothic Book"/>
          <w:sz w:val="23"/>
          <w:szCs w:val="23"/>
        </w:rPr>
        <w:t xml:space="preserve"> </w:t>
      </w:r>
      <w:proofErr w:type="spellStart"/>
      <w:r w:rsidR="009F5619" w:rsidRPr="0092587F">
        <w:rPr>
          <w:rFonts w:ascii="Franklin Gothic Book" w:hAnsi="Franklin Gothic Book"/>
          <w:sz w:val="23"/>
          <w:szCs w:val="23"/>
        </w:rPr>
        <w:t>manipulatives</w:t>
      </w:r>
      <w:proofErr w:type="spellEnd"/>
      <w:r w:rsidR="009F5619" w:rsidRPr="0092587F">
        <w:rPr>
          <w:rFonts w:ascii="Franklin Gothic Book" w:hAnsi="Franklin Gothic Book"/>
          <w:sz w:val="23"/>
          <w:szCs w:val="23"/>
        </w:rPr>
        <w:t xml:space="preserve">, </w:t>
      </w:r>
      <w:r w:rsidR="00A76705">
        <w:rPr>
          <w:rFonts w:ascii="Franklin Gothic Book" w:hAnsi="Franklin Gothic Book"/>
          <w:sz w:val="23"/>
          <w:szCs w:val="23"/>
        </w:rPr>
        <w:t xml:space="preserve">instruments, </w:t>
      </w:r>
      <w:r w:rsidRPr="0092587F">
        <w:rPr>
          <w:rFonts w:ascii="Franklin Gothic Book" w:hAnsi="Franklin Gothic Book"/>
          <w:sz w:val="23"/>
          <w:szCs w:val="23"/>
        </w:rPr>
        <w:t xml:space="preserve">games, </w:t>
      </w:r>
      <w:r w:rsidR="009F5619" w:rsidRPr="0092587F">
        <w:rPr>
          <w:rFonts w:ascii="Franklin Gothic Book" w:hAnsi="Franklin Gothic Book"/>
          <w:sz w:val="23"/>
          <w:szCs w:val="23"/>
        </w:rPr>
        <w:t xml:space="preserve">and an emphasis on </w:t>
      </w:r>
      <w:r w:rsidR="006C2581" w:rsidRPr="0092587F">
        <w:rPr>
          <w:rFonts w:ascii="Franklin Gothic Book" w:hAnsi="Franklin Gothic Book"/>
          <w:sz w:val="23"/>
          <w:szCs w:val="23"/>
        </w:rPr>
        <w:t>active</w:t>
      </w:r>
      <w:r w:rsidR="00335524" w:rsidRPr="0092587F">
        <w:rPr>
          <w:rFonts w:ascii="Franklin Gothic Book" w:hAnsi="Franklin Gothic Book"/>
          <w:sz w:val="23"/>
          <w:szCs w:val="23"/>
        </w:rPr>
        <w:t xml:space="preserve"> learning</w:t>
      </w:r>
      <w:r w:rsidRPr="0092587F">
        <w:rPr>
          <w:rFonts w:ascii="Franklin Gothic Book" w:hAnsi="Franklin Gothic Book"/>
          <w:sz w:val="23"/>
          <w:szCs w:val="23"/>
        </w:rPr>
        <w:t xml:space="preserve"> through aural, visual, and kinesthetic </w:t>
      </w:r>
      <w:r w:rsidR="00A76705">
        <w:rPr>
          <w:rFonts w:ascii="Franklin Gothic Book" w:hAnsi="Franklin Gothic Book"/>
          <w:sz w:val="23"/>
          <w:szCs w:val="23"/>
        </w:rPr>
        <w:t>methods</w:t>
      </w:r>
      <w:r w:rsidRPr="0092587F">
        <w:rPr>
          <w:rFonts w:ascii="Franklin Gothic Book" w:hAnsi="Franklin Gothic Book"/>
          <w:sz w:val="23"/>
          <w:szCs w:val="23"/>
        </w:rPr>
        <w:t xml:space="preserve">. </w:t>
      </w:r>
      <w:r w:rsidR="009A12B8" w:rsidRPr="0092587F">
        <w:rPr>
          <w:rFonts w:ascii="Franklin Gothic Book" w:hAnsi="Franklin Gothic Book"/>
          <w:sz w:val="23"/>
          <w:szCs w:val="23"/>
        </w:rPr>
        <w:t>M</w:t>
      </w:r>
      <w:r w:rsidR="00032BED" w:rsidRPr="0092587F">
        <w:rPr>
          <w:rFonts w:ascii="Franklin Gothic Book" w:hAnsi="Franklin Gothic Book"/>
          <w:sz w:val="23"/>
          <w:szCs w:val="23"/>
        </w:rPr>
        <w:t>usic provides an opportunity for learning, creativity, independence, and expression unlike other educational areas</w:t>
      </w:r>
      <w:r w:rsidR="009A12B8" w:rsidRPr="0092587F">
        <w:rPr>
          <w:rFonts w:ascii="Franklin Gothic Book" w:hAnsi="Franklin Gothic Book"/>
          <w:sz w:val="23"/>
          <w:szCs w:val="23"/>
        </w:rPr>
        <w:t xml:space="preserve"> – I find this a wonderful challenge to </w:t>
      </w:r>
      <w:r w:rsidRPr="0092587F">
        <w:rPr>
          <w:rFonts w:ascii="Franklin Gothic Book" w:hAnsi="Franklin Gothic Book"/>
          <w:sz w:val="23"/>
          <w:szCs w:val="23"/>
        </w:rPr>
        <w:t xml:space="preserve">awaken </w:t>
      </w:r>
      <w:r w:rsidR="009A12B8" w:rsidRPr="0092587F">
        <w:rPr>
          <w:rFonts w:ascii="Franklin Gothic Book" w:hAnsi="Franklin Gothic Book"/>
          <w:sz w:val="23"/>
          <w:szCs w:val="23"/>
        </w:rPr>
        <w:t>the power of music in the lives of young people</w:t>
      </w:r>
      <w:r w:rsidR="00A76705">
        <w:rPr>
          <w:rFonts w:ascii="Franklin Gothic Book" w:hAnsi="Franklin Gothic Book"/>
          <w:sz w:val="23"/>
          <w:szCs w:val="23"/>
        </w:rPr>
        <w:t xml:space="preserve"> with theme days, decorations and more. </w:t>
      </w:r>
      <w:r w:rsidR="00FA26FA">
        <w:rPr>
          <w:rFonts w:ascii="Franklin Gothic Book" w:hAnsi="Franklin Gothic Book"/>
          <w:sz w:val="23"/>
          <w:szCs w:val="23"/>
        </w:rPr>
        <w:t xml:space="preserve">  I </w:t>
      </w:r>
      <w:r w:rsidR="00F10751" w:rsidRPr="0092587F">
        <w:rPr>
          <w:rFonts w:ascii="Franklin Gothic Book" w:hAnsi="Franklin Gothic Book"/>
          <w:sz w:val="23"/>
          <w:szCs w:val="23"/>
        </w:rPr>
        <w:t>enjoy finding new and delightful</w:t>
      </w:r>
      <w:r w:rsidR="0092587F" w:rsidRPr="0092587F">
        <w:rPr>
          <w:rFonts w:ascii="Franklin Gothic Book" w:hAnsi="Franklin Gothic Book"/>
          <w:sz w:val="23"/>
          <w:szCs w:val="23"/>
        </w:rPr>
        <w:t xml:space="preserve"> way</w:t>
      </w:r>
      <w:r w:rsidR="00D32285">
        <w:rPr>
          <w:rFonts w:ascii="Franklin Gothic Book" w:hAnsi="Franklin Gothic Book"/>
          <w:sz w:val="23"/>
          <w:szCs w:val="23"/>
        </w:rPr>
        <w:t>s</w:t>
      </w:r>
      <w:r w:rsidR="0092587F" w:rsidRPr="0092587F">
        <w:rPr>
          <w:rFonts w:ascii="Franklin Gothic Book" w:hAnsi="Franklin Gothic Book"/>
          <w:sz w:val="23"/>
          <w:szCs w:val="23"/>
        </w:rPr>
        <w:t xml:space="preserve"> to teach the same material while building voices </w:t>
      </w:r>
      <w:r w:rsidR="00D32285">
        <w:rPr>
          <w:rFonts w:ascii="Franklin Gothic Book" w:hAnsi="Franklin Gothic Book"/>
          <w:sz w:val="23"/>
          <w:szCs w:val="23"/>
        </w:rPr>
        <w:t xml:space="preserve">and </w:t>
      </w:r>
      <w:r w:rsidR="00A76705">
        <w:rPr>
          <w:rFonts w:ascii="Franklin Gothic Book" w:hAnsi="Franklin Gothic Book"/>
          <w:sz w:val="23"/>
          <w:szCs w:val="23"/>
        </w:rPr>
        <w:t xml:space="preserve">building </w:t>
      </w:r>
      <w:r w:rsidR="0092587F" w:rsidRPr="0092587F">
        <w:rPr>
          <w:rFonts w:ascii="Franklin Gothic Book" w:hAnsi="Franklin Gothic Book"/>
          <w:sz w:val="23"/>
          <w:szCs w:val="23"/>
        </w:rPr>
        <w:t xml:space="preserve">individuals that serve as models to the school and the greater community. </w:t>
      </w:r>
      <w:r w:rsidR="00F10751" w:rsidRPr="0092587F">
        <w:rPr>
          <w:rFonts w:ascii="Franklin Gothic Book" w:hAnsi="Franklin Gothic Book"/>
          <w:sz w:val="23"/>
          <w:szCs w:val="23"/>
        </w:rPr>
        <w:t xml:space="preserve">I infuse music theory </w:t>
      </w:r>
      <w:r w:rsidR="0092587F" w:rsidRPr="0092587F">
        <w:rPr>
          <w:rFonts w:ascii="Franklin Gothic Book" w:hAnsi="Franklin Gothic Book"/>
          <w:sz w:val="23"/>
          <w:szCs w:val="23"/>
        </w:rPr>
        <w:t xml:space="preserve">and skill development, including sight singing and tone memory, </w:t>
      </w:r>
      <w:r w:rsidR="00F10751" w:rsidRPr="0092587F">
        <w:rPr>
          <w:rFonts w:ascii="Franklin Gothic Book" w:hAnsi="Franklin Gothic Book"/>
          <w:sz w:val="23"/>
          <w:szCs w:val="23"/>
        </w:rPr>
        <w:t xml:space="preserve">into rehearsals to help develop stronger musicians, not just singers. </w:t>
      </w:r>
      <w:r w:rsidR="0092587F" w:rsidRPr="0092587F">
        <w:rPr>
          <w:rFonts w:ascii="Franklin Gothic Book" w:hAnsi="Franklin Gothic Book"/>
          <w:sz w:val="23"/>
          <w:szCs w:val="23"/>
        </w:rPr>
        <w:t xml:space="preserve">My goal is that my students will gain confidence and life skills as much as a musical education. </w:t>
      </w:r>
    </w:p>
    <w:p w:rsidR="00CE2C4E" w:rsidRDefault="00CE2C4E" w:rsidP="00032BED">
      <w:pPr>
        <w:rPr>
          <w:rFonts w:ascii="Franklin Gothic Book" w:hAnsi="Franklin Gothic Book"/>
          <w:sz w:val="23"/>
          <w:szCs w:val="23"/>
        </w:rPr>
      </w:pPr>
    </w:p>
    <w:p w:rsidR="00032BED" w:rsidRPr="0092587F" w:rsidRDefault="00FA26FA" w:rsidP="00032BED">
      <w:pPr>
        <w:rPr>
          <w:rFonts w:ascii="Franklin Gothic Book" w:hAnsi="Franklin Gothic Book"/>
          <w:sz w:val="22"/>
          <w:szCs w:val="22"/>
        </w:rPr>
      </w:pPr>
      <w:r>
        <w:rPr>
          <w:rFonts w:ascii="Franklin Gothic Book" w:hAnsi="Franklin Gothic Book"/>
          <w:sz w:val="23"/>
          <w:szCs w:val="23"/>
        </w:rPr>
        <w:t>Prior to teaching, I worked with start-up companies and I have a great interest in curriculum development – curriculum that engages! I find being a</w:t>
      </w:r>
      <w:r w:rsidR="00CE2C4E">
        <w:rPr>
          <w:rFonts w:ascii="Franklin Gothic Book" w:hAnsi="Franklin Gothic Book"/>
          <w:sz w:val="23"/>
          <w:szCs w:val="23"/>
        </w:rPr>
        <w:t xml:space="preserve"> key </w:t>
      </w:r>
      <w:r>
        <w:rPr>
          <w:rFonts w:ascii="Franklin Gothic Book" w:hAnsi="Franklin Gothic Book"/>
          <w:sz w:val="23"/>
          <w:szCs w:val="23"/>
        </w:rPr>
        <w:t>member an exciting and intriguing challenge</w:t>
      </w:r>
      <w:r w:rsidR="00CE2C4E">
        <w:rPr>
          <w:rFonts w:ascii="Franklin Gothic Book" w:hAnsi="Franklin Gothic Book"/>
          <w:sz w:val="23"/>
          <w:szCs w:val="23"/>
        </w:rPr>
        <w:t>.</w:t>
      </w:r>
      <w:r w:rsidR="00D61D55" w:rsidRPr="0092587F">
        <w:rPr>
          <w:rFonts w:ascii="Franklin Gothic Book" w:hAnsi="Franklin Gothic Book"/>
          <w:sz w:val="23"/>
          <w:szCs w:val="23"/>
        </w:rPr>
        <w:t xml:space="preserve"> </w:t>
      </w:r>
      <w:r w:rsidR="00B10459" w:rsidRPr="0092587F">
        <w:rPr>
          <w:rFonts w:ascii="Franklin Gothic Book" w:hAnsi="Franklin Gothic Book"/>
          <w:sz w:val="23"/>
          <w:szCs w:val="23"/>
        </w:rPr>
        <w:t xml:space="preserve"> </w:t>
      </w:r>
    </w:p>
    <w:p w:rsidR="00A76705" w:rsidRDefault="00A76705" w:rsidP="006C191E">
      <w:pPr>
        <w:rPr>
          <w:rFonts w:ascii="Franklin Gothic Book" w:hAnsi="Franklin Gothic Book"/>
          <w:sz w:val="22"/>
          <w:szCs w:val="22"/>
        </w:rPr>
      </w:pPr>
    </w:p>
    <w:p w:rsidR="00FE5956" w:rsidRDefault="00FE5956" w:rsidP="006C191E">
      <w:pPr>
        <w:rPr>
          <w:rFonts w:ascii="Franklin Gothic Book" w:hAnsi="Franklin Gothic Book"/>
          <w:sz w:val="22"/>
          <w:szCs w:val="22"/>
        </w:rPr>
      </w:pPr>
      <w:r>
        <w:rPr>
          <w:rFonts w:ascii="Franklin Gothic Book" w:hAnsi="Franklin Gothic Book"/>
          <w:sz w:val="22"/>
          <w:szCs w:val="22"/>
        </w:rPr>
        <w:t>My teaching philosophy, in addition to what is mentioned above, is to create an engaging environment where every child is a valued member. I aim to create an open, caring atmosphere where children are willing to open themselves to singing in front of their peers and participate in movement and dance. I believe in being “loving, but firm”. I have high expectat</w:t>
      </w:r>
      <w:r w:rsidR="0003298B">
        <w:rPr>
          <w:rFonts w:ascii="Franklin Gothic Book" w:hAnsi="Franklin Gothic Book"/>
          <w:sz w:val="22"/>
          <w:szCs w:val="22"/>
        </w:rPr>
        <w:t xml:space="preserve">ions for classroom behavior so that all students benefit. All students are held to high standards and those who need help in realizing that or achieving success are given opportunities to work with me outside of school time. I believe in color, activity, action, movement, engagement.  My classroom reflects that, from the materials on the walls, to the puppets who introduce new concepts, to the “costumes” I dress up in to go along with themes and units of study.  I want all children to feel that I am their advocate and will work on their behalf to help them attain success. </w:t>
      </w:r>
    </w:p>
    <w:p w:rsidR="0003298B" w:rsidRDefault="0003298B" w:rsidP="006C191E">
      <w:pPr>
        <w:rPr>
          <w:rFonts w:ascii="Franklin Gothic Book" w:hAnsi="Franklin Gothic Book"/>
          <w:sz w:val="22"/>
          <w:szCs w:val="22"/>
        </w:rPr>
      </w:pPr>
    </w:p>
    <w:p w:rsidR="0003298B" w:rsidRDefault="0003298B" w:rsidP="006C191E">
      <w:pPr>
        <w:rPr>
          <w:rFonts w:ascii="Franklin Gothic Book" w:hAnsi="Franklin Gothic Book"/>
          <w:sz w:val="22"/>
          <w:szCs w:val="22"/>
        </w:rPr>
      </w:pPr>
      <w:r>
        <w:rPr>
          <w:rFonts w:ascii="Franklin Gothic Book" w:hAnsi="Franklin Gothic Book"/>
          <w:sz w:val="22"/>
          <w:szCs w:val="22"/>
        </w:rPr>
        <w:t>Thank you for your consideration</w:t>
      </w:r>
    </w:p>
    <w:p w:rsidR="0003298B" w:rsidRDefault="0003298B" w:rsidP="006C191E">
      <w:pPr>
        <w:rPr>
          <w:rFonts w:ascii="Franklin Gothic Book" w:hAnsi="Franklin Gothic Book"/>
          <w:sz w:val="22"/>
          <w:szCs w:val="22"/>
        </w:rPr>
      </w:pPr>
    </w:p>
    <w:p w:rsidR="00283B8B" w:rsidRPr="0092587F" w:rsidRDefault="00365FB5" w:rsidP="006C191E">
      <w:pPr>
        <w:rPr>
          <w:rFonts w:ascii="Franklin Gothic Book" w:hAnsi="Franklin Gothic Book"/>
          <w:sz w:val="22"/>
          <w:szCs w:val="22"/>
        </w:rPr>
      </w:pPr>
      <w:r w:rsidRPr="0092587F">
        <w:rPr>
          <w:rFonts w:ascii="Franklin Gothic Book" w:hAnsi="Franklin Gothic Book"/>
          <w:sz w:val="22"/>
          <w:szCs w:val="22"/>
        </w:rPr>
        <w:t>Sincerely,</w:t>
      </w:r>
    </w:p>
    <w:p w:rsidR="0092587F" w:rsidRDefault="0092587F" w:rsidP="006C191E">
      <w:pPr>
        <w:rPr>
          <w:rFonts w:ascii="Brush Script MT" w:hAnsi="Brush Script MT"/>
          <w:sz w:val="12"/>
          <w:szCs w:val="12"/>
        </w:rPr>
      </w:pPr>
    </w:p>
    <w:p w:rsidR="00A76705" w:rsidRPr="0092587F" w:rsidRDefault="00A76705" w:rsidP="006C191E">
      <w:pPr>
        <w:rPr>
          <w:rFonts w:ascii="Brush Script MT" w:hAnsi="Brush Script MT"/>
          <w:sz w:val="12"/>
          <w:szCs w:val="12"/>
        </w:rPr>
      </w:pPr>
    </w:p>
    <w:p w:rsidR="0029340E" w:rsidRPr="0092587F" w:rsidRDefault="000B3FA1" w:rsidP="006C191E">
      <w:pPr>
        <w:rPr>
          <w:rFonts w:ascii="Brush Script MT" w:hAnsi="Brush Script MT"/>
          <w:sz w:val="36"/>
          <w:szCs w:val="36"/>
        </w:rPr>
      </w:pPr>
      <w:r w:rsidRPr="0092587F">
        <w:rPr>
          <w:rFonts w:ascii="Brush Script MT" w:hAnsi="Brush Script MT"/>
          <w:sz w:val="36"/>
          <w:szCs w:val="36"/>
        </w:rPr>
        <w:t xml:space="preserve">Julie M. </w:t>
      </w:r>
      <w:proofErr w:type="spellStart"/>
      <w:r w:rsidRPr="0092587F">
        <w:rPr>
          <w:rFonts w:ascii="Brush Script MT" w:hAnsi="Brush Script MT"/>
          <w:sz w:val="36"/>
          <w:szCs w:val="36"/>
        </w:rPr>
        <w:t>Strahan</w:t>
      </w:r>
      <w:proofErr w:type="spellEnd"/>
    </w:p>
    <w:p w:rsidR="00BA7E56" w:rsidRPr="0092587F" w:rsidRDefault="00BA7E56" w:rsidP="006C191E">
      <w:pPr>
        <w:rPr>
          <w:rFonts w:ascii="Franklin Gothic Book" w:hAnsi="Franklin Gothic Book"/>
          <w:sz w:val="22"/>
          <w:szCs w:val="22"/>
        </w:rPr>
      </w:pPr>
      <w:r w:rsidRPr="0092587F">
        <w:rPr>
          <w:rFonts w:ascii="Franklin Gothic Book" w:hAnsi="Franklin Gothic Book"/>
          <w:sz w:val="22"/>
          <w:szCs w:val="22"/>
        </w:rPr>
        <w:t xml:space="preserve">1260 </w:t>
      </w:r>
      <w:proofErr w:type="spellStart"/>
      <w:r w:rsidRPr="0092587F">
        <w:rPr>
          <w:rFonts w:ascii="Franklin Gothic Book" w:hAnsi="Franklin Gothic Book"/>
          <w:sz w:val="22"/>
          <w:szCs w:val="22"/>
        </w:rPr>
        <w:t>Shryer</w:t>
      </w:r>
      <w:proofErr w:type="spellEnd"/>
      <w:r w:rsidRPr="0092587F">
        <w:rPr>
          <w:rFonts w:ascii="Franklin Gothic Book" w:hAnsi="Franklin Gothic Book"/>
          <w:sz w:val="22"/>
          <w:szCs w:val="22"/>
        </w:rPr>
        <w:t xml:space="preserve"> Ave W.</w:t>
      </w:r>
    </w:p>
    <w:p w:rsidR="00BA7E56" w:rsidRPr="0092587F" w:rsidRDefault="00BA7E56" w:rsidP="006C191E">
      <w:pPr>
        <w:rPr>
          <w:rFonts w:ascii="Franklin Gothic Book" w:hAnsi="Franklin Gothic Book"/>
          <w:sz w:val="22"/>
          <w:szCs w:val="22"/>
        </w:rPr>
      </w:pPr>
      <w:r w:rsidRPr="0092587F">
        <w:rPr>
          <w:rFonts w:ascii="Franklin Gothic Book" w:hAnsi="Franklin Gothic Book"/>
          <w:sz w:val="22"/>
          <w:szCs w:val="22"/>
        </w:rPr>
        <w:t>Roseville, MN  55113</w:t>
      </w:r>
    </w:p>
    <w:p w:rsidR="009865BD" w:rsidRPr="0092587F" w:rsidRDefault="009865BD" w:rsidP="006C191E">
      <w:pPr>
        <w:rPr>
          <w:rFonts w:ascii="Franklin Gothic Book" w:hAnsi="Franklin Gothic Book"/>
          <w:sz w:val="22"/>
          <w:szCs w:val="22"/>
        </w:rPr>
      </w:pPr>
      <w:r w:rsidRPr="0092587F">
        <w:rPr>
          <w:rFonts w:ascii="Franklin Gothic Book" w:hAnsi="Franklin Gothic Book"/>
          <w:sz w:val="22"/>
          <w:szCs w:val="22"/>
        </w:rPr>
        <w:lastRenderedPageBreak/>
        <w:t>651-917-3603</w:t>
      </w:r>
      <w:r w:rsidR="00BA7E56" w:rsidRPr="0092587F">
        <w:rPr>
          <w:rFonts w:ascii="Franklin Gothic Book" w:hAnsi="Franklin Gothic Book"/>
          <w:sz w:val="22"/>
          <w:szCs w:val="22"/>
        </w:rPr>
        <w:t xml:space="preserve"> home</w:t>
      </w:r>
      <w:r w:rsidR="00437162">
        <w:rPr>
          <w:rFonts w:ascii="Franklin Gothic Book" w:hAnsi="Franklin Gothic Book"/>
          <w:sz w:val="22"/>
          <w:szCs w:val="22"/>
        </w:rPr>
        <w:t>/</w:t>
      </w:r>
      <w:r w:rsidR="00765578" w:rsidRPr="0092587F">
        <w:rPr>
          <w:rFonts w:ascii="Franklin Gothic Book" w:hAnsi="Franklin Gothic Book"/>
          <w:sz w:val="22"/>
          <w:szCs w:val="22"/>
        </w:rPr>
        <w:t>612-306-0160</w:t>
      </w:r>
      <w:r w:rsidR="0029340E" w:rsidRPr="0092587F">
        <w:rPr>
          <w:rFonts w:ascii="Franklin Gothic Book" w:hAnsi="Franklin Gothic Book"/>
          <w:sz w:val="22"/>
          <w:szCs w:val="22"/>
        </w:rPr>
        <w:t xml:space="preserve"> cell</w:t>
      </w:r>
    </w:p>
    <w:p w:rsidR="00BA7E56" w:rsidRPr="0092587F" w:rsidRDefault="00325C51" w:rsidP="006C191E">
      <w:pPr>
        <w:rPr>
          <w:rFonts w:ascii="Franklin Gothic Book" w:hAnsi="Franklin Gothic Book"/>
          <w:sz w:val="22"/>
          <w:szCs w:val="22"/>
        </w:rPr>
      </w:pPr>
      <w:hyperlink r:id="rId8" w:history="1">
        <w:r w:rsidR="0092587F" w:rsidRPr="0092587F">
          <w:rPr>
            <w:rStyle w:val="Hyperlink"/>
            <w:rFonts w:ascii="Franklin Gothic Book" w:hAnsi="Franklin Gothic Book"/>
            <w:sz w:val="22"/>
            <w:szCs w:val="22"/>
          </w:rPr>
          <w:t>julstrahan2@gmail.com</w:t>
        </w:r>
      </w:hyperlink>
    </w:p>
    <w:sectPr w:rsidR="00BA7E56" w:rsidRPr="0092587F" w:rsidSect="0092587F">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51" w:rsidRDefault="00325C51">
      <w:r>
        <w:separator/>
      </w:r>
    </w:p>
  </w:endnote>
  <w:endnote w:type="continuationSeparator" w:id="0">
    <w:p w:rsidR="00325C51" w:rsidRDefault="0032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0D" w:rsidRDefault="00C8790D"/>
  <w:p w:rsidR="00C8790D" w:rsidRDefault="00C8790D"/>
  <w:p w:rsidR="00C8790D" w:rsidRDefault="00C87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51" w:rsidRDefault="00325C51">
      <w:r>
        <w:separator/>
      </w:r>
    </w:p>
  </w:footnote>
  <w:footnote w:type="continuationSeparator" w:id="0">
    <w:p w:rsidR="00325C51" w:rsidRDefault="00325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BCBAF0"/>
    <w:lvl w:ilvl="0">
      <w:start w:val="1"/>
      <w:numFmt w:val="decimal"/>
      <w:lvlText w:val="%1."/>
      <w:lvlJc w:val="left"/>
      <w:pPr>
        <w:tabs>
          <w:tab w:val="num" w:pos="1800"/>
        </w:tabs>
        <w:ind w:left="1800" w:hanging="360"/>
      </w:pPr>
    </w:lvl>
  </w:abstractNum>
  <w:abstractNum w:abstractNumId="1">
    <w:nsid w:val="FFFFFF7D"/>
    <w:multiLevelType w:val="singleLevel"/>
    <w:tmpl w:val="27AA2E66"/>
    <w:lvl w:ilvl="0">
      <w:start w:val="1"/>
      <w:numFmt w:val="decimal"/>
      <w:lvlText w:val="%1."/>
      <w:lvlJc w:val="left"/>
      <w:pPr>
        <w:tabs>
          <w:tab w:val="num" w:pos="1440"/>
        </w:tabs>
        <w:ind w:left="1440" w:hanging="360"/>
      </w:pPr>
    </w:lvl>
  </w:abstractNum>
  <w:abstractNum w:abstractNumId="2">
    <w:nsid w:val="FFFFFF7E"/>
    <w:multiLevelType w:val="singleLevel"/>
    <w:tmpl w:val="25CC86EE"/>
    <w:lvl w:ilvl="0">
      <w:start w:val="1"/>
      <w:numFmt w:val="decimal"/>
      <w:lvlText w:val="%1."/>
      <w:lvlJc w:val="left"/>
      <w:pPr>
        <w:tabs>
          <w:tab w:val="num" w:pos="1080"/>
        </w:tabs>
        <w:ind w:left="1080" w:hanging="360"/>
      </w:pPr>
    </w:lvl>
  </w:abstractNum>
  <w:abstractNum w:abstractNumId="3">
    <w:nsid w:val="FFFFFF7F"/>
    <w:multiLevelType w:val="singleLevel"/>
    <w:tmpl w:val="097C333E"/>
    <w:lvl w:ilvl="0">
      <w:start w:val="1"/>
      <w:numFmt w:val="decimal"/>
      <w:lvlText w:val="%1."/>
      <w:lvlJc w:val="left"/>
      <w:pPr>
        <w:tabs>
          <w:tab w:val="num" w:pos="720"/>
        </w:tabs>
        <w:ind w:left="720" w:hanging="360"/>
      </w:pPr>
    </w:lvl>
  </w:abstractNum>
  <w:abstractNum w:abstractNumId="4">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004186"/>
    <w:lvl w:ilvl="0">
      <w:start w:val="1"/>
      <w:numFmt w:val="decimal"/>
      <w:lvlText w:val="%1."/>
      <w:lvlJc w:val="left"/>
      <w:pPr>
        <w:tabs>
          <w:tab w:val="num" w:pos="360"/>
        </w:tabs>
        <w:ind w:left="360" w:hanging="360"/>
      </w:pPr>
    </w:lvl>
  </w:abstractNum>
  <w:abstractNum w:abstractNumId="9">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nsid w:val="09187F48"/>
    <w:multiLevelType w:val="multilevel"/>
    <w:tmpl w:val="CD3AC172"/>
    <w:lvl w:ilvl="0">
      <w:start w:val="1990"/>
      <w:numFmt w:val="decimal"/>
      <w:lvlText w:val="%1"/>
      <w:lvlJc w:val="left"/>
      <w:pPr>
        <w:tabs>
          <w:tab w:val="num" w:pos="1080"/>
        </w:tabs>
        <w:ind w:left="1080" w:hanging="1080"/>
      </w:pPr>
      <w:rPr>
        <w:rFonts w:hint="default"/>
      </w:rPr>
    </w:lvl>
    <w:lvl w:ilvl="1">
      <w:start w:val="1996"/>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8721395"/>
    <w:multiLevelType w:val="hybridMultilevel"/>
    <w:tmpl w:val="CB68F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487B71"/>
    <w:multiLevelType w:val="multilevel"/>
    <w:tmpl w:val="CD3AC172"/>
    <w:lvl w:ilvl="0">
      <w:start w:val="1990"/>
      <w:numFmt w:val="decimal"/>
      <w:lvlText w:val="%1"/>
      <w:lvlJc w:val="left"/>
      <w:pPr>
        <w:tabs>
          <w:tab w:val="num" w:pos="1080"/>
        </w:tabs>
        <w:ind w:left="1080" w:hanging="1080"/>
      </w:pPr>
      <w:rPr>
        <w:rFonts w:hint="default"/>
      </w:rPr>
    </w:lvl>
    <w:lvl w:ilvl="1">
      <w:start w:val="1996"/>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FD27F02"/>
    <w:multiLevelType w:val="multilevel"/>
    <w:tmpl w:val="6E205A2A"/>
    <w:lvl w:ilvl="0">
      <w:start w:val="1988"/>
      <w:numFmt w:val="decimal"/>
      <w:lvlText w:val="%1"/>
      <w:lvlJc w:val="left"/>
      <w:pPr>
        <w:tabs>
          <w:tab w:val="num" w:pos="1080"/>
        </w:tabs>
        <w:ind w:left="1080" w:hanging="1080"/>
      </w:pPr>
      <w:rPr>
        <w:rFonts w:hint="default"/>
      </w:rPr>
    </w:lvl>
    <w:lvl w:ilvl="1">
      <w:start w:val="1990"/>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2177C29"/>
    <w:multiLevelType w:val="hybridMultilevel"/>
    <w:tmpl w:val="F81CDF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D766DC"/>
    <w:multiLevelType w:val="hybridMultilevel"/>
    <w:tmpl w:val="A48885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34C04"/>
    <w:multiLevelType w:val="hybridMultilevel"/>
    <w:tmpl w:val="16589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E88510F"/>
    <w:multiLevelType w:val="hybridMultilevel"/>
    <w:tmpl w:val="0A523F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09A533A"/>
    <w:multiLevelType w:val="hybridMultilevel"/>
    <w:tmpl w:val="42029A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0EA469C"/>
    <w:multiLevelType w:val="hybridMultilevel"/>
    <w:tmpl w:val="353E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62A2DC2"/>
    <w:multiLevelType w:val="hybridMultilevel"/>
    <w:tmpl w:val="3BD6E8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2B02F3F"/>
    <w:multiLevelType w:val="multilevel"/>
    <w:tmpl w:val="9F3E946E"/>
    <w:lvl w:ilvl="0">
      <w:start w:val="1983"/>
      <w:numFmt w:val="decimal"/>
      <w:lvlText w:val="%1"/>
      <w:lvlJc w:val="left"/>
      <w:pPr>
        <w:tabs>
          <w:tab w:val="num" w:pos="1080"/>
        </w:tabs>
        <w:ind w:left="1080" w:hanging="1080"/>
      </w:pPr>
      <w:rPr>
        <w:rFonts w:hint="default"/>
      </w:rPr>
    </w:lvl>
    <w:lvl w:ilvl="1">
      <w:start w:val="1986"/>
      <w:numFmt w:val="decimal"/>
      <w:lvlText w:val="%1-%2"/>
      <w:lvlJc w:val="left"/>
      <w:pPr>
        <w:tabs>
          <w:tab w:val="num" w:pos="2070"/>
        </w:tabs>
        <w:ind w:left="207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0CB3673"/>
    <w:multiLevelType w:val="hybridMultilevel"/>
    <w:tmpl w:val="388C9A1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B65A21"/>
    <w:multiLevelType w:val="hybridMultilevel"/>
    <w:tmpl w:val="D71E2B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6614E3"/>
    <w:multiLevelType w:val="multilevel"/>
    <w:tmpl w:val="CD3AC172"/>
    <w:lvl w:ilvl="0">
      <w:start w:val="1990"/>
      <w:numFmt w:val="decimal"/>
      <w:lvlText w:val="%1"/>
      <w:lvlJc w:val="left"/>
      <w:pPr>
        <w:tabs>
          <w:tab w:val="num" w:pos="1080"/>
        </w:tabs>
        <w:ind w:left="1080" w:hanging="1080"/>
      </w:pPr>
      <w:rPr>
        <w:rFonts w:hint="default"/>
      </w:rPr>
    </w:lvl>
    <w:lvl w:ilvl="1">
      <w:start w:val="1996"/>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010018D"/>
    <w:multiLevelType w:val="multilevel"/>
    <w:tmpl w:val="68C0081A"/>
    <w:lvl w:ilvl="0">
      <w:start w:val="2003"/>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1E93567"/>
    <w:multiLevelType w:val="multilevel"/>
    <w:tmpl w:val="EDE4FB78"/>
    <w:lvl w:ilvl="0">
      <w:start w:val="1988"/>
      <w:numFmt w:val="decimal"/>
      <w:lvlText w:val="%1"/>
      <w:lvlJc w:val="left"/>
      <w:pPr>
        <w:tabs>
          <w:tab w:val="num" w:pos="1050"/>
        </w:tabs>
        <w:ind w:left="1050" w:hanging="1050"/>
      </w:pPr>
      <w:rPr>
        <w:rFonts w:hint="default"/>
      </w:rPr>
    </w:lvl>
    <w:lvl w:ilvl="1">
      <w:start w:val="1996"/>
      <w:numFmt w:val="decimal"/>
      <w:lvlText w:val="%1-%2"/>
      <w:lvlJc w:val="left"/>
      <w:pPr>
        <w:tabs>
          <w:tab w:val="num" w:pos="1770"/>
        </w:tabs>
        <w:ind w:left="177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3210"/>
        </w:tabs>
        <w:ind w:left="3210" w:hanging="105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60858C9"/>
    <w:multiLevelType w:val="hybridMultilevel"/>
    <w:tmpl w:val="9F2038DE"/>
    <w:lvl w:ilvl="0" w:tplc="18F242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4A1305"/>
    <w:multiLevelType w:val="hybridMultilevel"/>
    <w:tmpl w:val="77E056E4"/>
    <w:lvl w:ilvl="0" w:tplc="39027C0C">
      <w:start w:val="2005"/>
      <w:numFmt w:val="bullet"/>
      <w:lvlText w:val="-"/>
      <w:lvlJc w:val="left"/>
      <w:pPr>
        <w:ind w:left="1080" w:hanging="360"/>
      </w:pPr>
      <w:rPr>
        <w:rFonts w:ascii="Franklin Gothic Medium Cond" w:eastAsia="Times New Roman" w:hAnsi="Franklin Gothic Medium C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3"/>
  </w:num>
  <w:num w:numId="12">
    <w:abstractNumId w:val="22"/>
  </w:num>
  <w:num w:numId="13">
    <w:abstractNumId w:val="12"/>
  </w:num>
  <w:num w:numId="14">
    <w:abstractNumId w:val="10"/>
  </w:num>
  <w:num w:numId="15">
    <w:abstractNumId w:val="24"/>
  </w:num>
  <w:num w:numId="16">
    <w:abstractNumId w:val="26"/>
  </w:num>
  <w:num w:numId="17">
    <w:abstractNumId w:val="21"/>
  </w:num>
  <w:num w:numId="18">
    <w:abstractNumId w:val="25"/>
  </w:num>
  <w:num w:numId="19">
    <w:abstractNumId w:val="18"/>
  </w:num>
  <w:num w:numId="20">
    <w:abstractNumId w:val="20"/>
  </w:num>
  <w:num w:numId="21">
    <w:abstractNumId w:val="17"/>
  </w:num>
  <w:num w:numId="22">
    <w:abstractNumId w:val="19"/>
  </w:num>
  <w:num w:numId="23">
    <w:abstractNumId w:val="14"/>
  </w:num>
  <w:num w:numId="24">
    <w:abstractNumId w:val="23"/>
  </w:num>
  <w:num w:numId="25">
    <w:abstractNumId w:val="16"/>
  </w:num>
  <w:num w:numId="26">
    <w:abstractNumId w:val="15"/>
  </w:num>
  <w:num w:numId="27">
    <w:abstractNumId w:val="28"/>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165"/>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Set" w:val="2"/>
    <w:docVar w:name="FormatFile" w:val="wkthmRES.fmt"/>
    <w:docVar w:name="MicrosoftWorksTaskID" w:val="17"/>
    <w:docVar w:name="StyleSet" w:val="5"/>
  </w:docVars>
  <w:rsids>
    <w:rsidRoot w:val="00CA3126"/>
    <w:rsid w:val="00031FF3"/>
    <w:rsid w:val="0003298B"/>
    <w:rsid w:val="00032BED"/>
    <w:rsid w:val="0007378B"/>
    <w:rsid w:val="00087CCF"/>
    <w:rsid w:val="000A0451"/>
    <w:rsid w:val="000A4AD1"/>
    <w:rsid w:val="000A71F4"/>
    <w:rsid w:val="000B3FA1"/>
    <w:rsid w:val="001000AF"/>
    <w:rsid w:val="001A098A"/>
    <w:rsid w:val="001B26C8"/>
    <w:rsid w:val="00212801"/>
    <w:rsid w:val="00233118"/>
    <w:rsid w:val="00283B8B"/>
    <w:rsid w:val="0029340E"/>
    <w:rsid w:val="002B1FB0"/>
    <w:rsid w:val="002B2080"/>
    <w:rsid w:val="002E5939"/>
    <w:rsid w:val="00325C51"/>
    <w:rsid w:val="00327F20"/>
    <w:rsid w:val="00335524"/>
    <w:rsid w:val="00354717"/>
    <w:rsid w:val="00365FB5"/>
    <w:rsid w:val="003A7420"/>
    <w:rsid w:val="003A7AFF"/>
    <w:rsid w:val="003F67ED"/>
    <w:rsid w:val="004101CF"/>
    <w:rsid w:val="00437162"/>
    <w:rsid w:val="00482491"/>
    <w:rsid w:val="004C13CD"/>
    <w:rsid w:val="004E3199"/>
    <w:rsid w:val="004E663A"/>
    <w:rsid w:val="0051413F"/>
    <w:rsid w:val="00531410"/>
    <w:rsid w:val="00580A01"/>
    <w:rsid w:val="00625985"/>
    <w:rsid w:val="00687841"/>
    <w:rsid w:val="00690CAF"/>
    <w:rsid w:val="006C191E"/>
    <w:rsid w:val="006C2581"/>
    <w:rsid w:val="006C7A28"/>
    <w:rsid w:val="0075023A"/>
    <w:rsid w:val="00765578"/>
    <w:rsid w:val="007A5C53"/>
    <w:rsid w:val="007E0A9F"/>
    <w:rsid w:val="007E3312"/>
    <w:rsid w:val="008D7AC2"/>
    <w:rsid w:val="0092587F"/>
    <w:rsid w:val="00935358"/>
    <w:rsid w:val="0095281C"/>
    <w:rsid w:val="00983A7F"/>
    <w:rsid w:val="009865BD"/>
    <w:rsid w:val="0099428F"/>
    <w:rsid w:val="00994726"/>
    <w:rsid w:val="009A12B8"/>
    <w:rsid w:val="009F5619"/>
    <w:rsid w:val="00A2675B"/>
    <w:rsid w:val="00A76705"/>
    <w:rsid w:val="00A94A7A"/>
    <w:rsid w:val="00B10459"/>
    <w:rsid w:val="00B52761"/>
    <w:rsid w:val="00B7231B"/>
    <w:rsid w:val="00B86A75"/>
    <w:rsid w:val="00BA600D"/>
    <w:rsid w:val="00BA7E56"/>
    <w:rsid w:val="00BC19EA"/>
    <w:rsid w:val="00BD0687"/>
    <w:rsid w:val="00BE15E9"/>
    <w:rsid w:val="00C8790D"/>
    <w:rsid w:val="00C953B9"/>
    <w:rsid w:val="00CA3126"/>
    <w:rsid w:val="00CE2C4E"/>
    <w:rsid w:val="00D1144D"/>
    <w:rsid w:val="00D32285"/>
    <w:rsid w:val="00D35918"/>
    <w:rsid w:val="00D61D55"/>
    <w:rsid w:val="00D965C6"/>
    <w:rsid w:val="00DE19A1"/>
    <w:rsid w:val="00ED0234"/>
    <w:rsid w:val="00F010F2"/>
    <w:rsid w:val="00F10751"/>
    <w:rsid w:val="00F856DD"/>
    <w:rsid w:val="00FA26FA"/>
    <w:rsid w:val="00FE438B"/>
    <w:rsid w:val="00FE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3F"/>
    <w:rPr>
      <w:szCs w:val="24"/>
    </w:rPr>
  </w:style>
  <w:style w:type="paragraph" w:styleId="Heading1">
    <w:name w:val="heading 1"/>
    <w:basedOn w:val="Normal"/>
    <w:next w:val="Normal"/>
    <w:qFormat/>
    <w:rsid w:val="0051413F"/>
    <w:pPr>
      <w:outlineLvl w:val="0"/>
    </w:pPr>
    <w:rPr>
      <w:rFonts w:ascii="Arial" w:hAnsi="Arial"/>
      <w:b/>
      <w:bCs/>
      <w:sz w:val="28"/>
    </w:rPr>
  </w:style>
  <w:style w:type="paragraph" w:styleId="Heading2">
    <w:name w:val="heading 2"/>
    <w:basedOn w:val="Normal"/>
    <w:next w:val="Normal"/>
    <w:qFormat/>
    <w:rsid w:val="0051413F"/>
    <w:pPr>
      <w:keepNext/>
      <w:outlineLvl w:val="1"/>
    </w:pPr>
    <w:rPr>
      <w:rFonts w:ascii="Arial" w:hAnsi="Arial"/>
      <w:b/>
      <w:iCs/>
      <w:sz w:val="24"/>
    </w:rPr>
  </w:style>
  <w:style w:type="paragraph" w:styleId="Heading3">
    <w:name w:val="heading 3"/>
    <w:basedOn w:val="Normal"/>
    <w:next w:val="Normal"/>
    <w:qFormat/>
    <w:rsid w:val="0051413F"/>
    <w:pPr>
      <w:keepNext/>
      <w:outlineLvl w:val="2"/>
    </w:pPr>
    <w:rPr>
      <w:rFonts w:cs="Arial"/>
      <w:b/>
      <w:bCs/>
      <w:szCs w:val="26"/>
    </w:rPr>
  </w:style>
  <w:style w:type="paragraph" w:styleId="Heading4">
    <w:name w:val="heading 4"/>
    <w:basedOn w:val="Normal"/>
    <w:next w:val="Normal"/>
    <w:qFormat/>
    <w:rsid w:val="0051413F"/>
    <w:pPr>
      <w:keepNext/>
      <w:ind w:left="720"/>
      <w:outlineLvl w:val="3"/>
    </w:pPr>
    <w:rPr>
      <w:rFonts w:ascii="Engravers MT" w:hAnsi="Engravers MT"/>
      <w:color w:val="6699CC"/>
      <w:sz w:val="28"/>
      <w:szCs w:val="28"/>
    </w:rPr>
  </w:style>
  <w:style w:type="paragraph" w:styleId="Heading5">
    <w:name w:val="heading 5"/>
    <w:basedOn w:val="Normal"/>
    <w:next w:val="Normal"/>
    <w:qFormat/>
    <w:rsid w:val="0051413F"/>
    <w:pPr>
      <w:keepNext/>
      <w:outlineLvl w:val="4"/>
    </w:pPr>
    <w:rPr>
      <w:rFonts w:ascii="Franklin Gothic Medium Cond" w:hAnsi="Franklin Gothic Medium Cond"/>
      <w:sz w:val="24"/>
      <w:szCs w:val="22"/>
    </w:rPr>
  </w:style>
  <w:style w:type="paragraph" w:styleId="Heading6">
    <w:name w:val="heading 6"/>
    <w:basedOn w:val="Normal"/>
    <w:next w:val="Normal"/>
    <w:qFormat/>
    <w:rsid w:val="0051413F"/>
    <w:pPr>
      <w:keepNext/>
      <w:outlineLvl w:val="5"/>
    </w:pPr>
    <w:rPr>
      <w:rFonts w:ascii="Franklin Gothic Medium Cond" w:hAnsi="Franklin Gothic Medium Cond"/>
      <w:i/>
      <w:iCs/>
      <w:sz w:val="24"/>
      <w:szCs w:val="22"/>
    </w:rPr>
  </w:style>
  <w:style w:type="paragraph" w:styleId="Heading7">
    <w:name w:val="heading 7"/>
    <w:basedOn w:val="Normal"/>
    <w:next w:val="Normal"/>
    <w:qFormat/>
    <w:rsid w:val="0051413F"/>
    <w:pPr>
      <w:keepNext/>
      <w:pBdr>
        <w:left w:val="single" w:sz="32" w:space="1" w:color="C0C0C0"/>
      </w:pBdr>
      <w:ind w:left="4320"/>
      <w:outlineLvl w:val="6"/>
    </w:pPr>
    <w:rPr>
      <w:rFonts w:ascii="Franklin Gothic Medium Cond" w:hAnsi="Franklin Gothic Medium Cond"/>
      <w:i/>
      <w:i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1413F"/>
    <w:pPr>
      <w:keepNext/>
      <w:ind w:left="1440"/>
    </w:pPr>
    <w:rPr>
      <w:rFonts w:ascii="Franklin Gothic Medium Cond" w:hAnsi="Franklin Gothic Medium Cond"/>
      <w:sz w:val="22"/>
      <w:szCs w:val="22"/>
    </w:rPr>
  </w:style>
  <w:style w:type="paragraph" w:styleId="Header">
    <w:name w:val="header"/>
    <w:basedOn w:val="Normal"/>
    <w:semiHidden/>
    <w:rsid w:val="0051413F"/>
    <w:pPr>
      <w:tabs>
        <w:tab w:val="center" w:pos="4320"/>
        <w:tab w:val="right" w:pos="8640"/>
      </w:tabs>
    </w:pPr>
  </w:style>
  <w:style w:type="paragraph" w:styleId="Footer">
    <w:name w:val="footer"/>
    <w:basedOn w:val="Normal"/>
    <w:semiHidden/>
    <w:rsid w:val="0051413F"/>
    <w:pPr>
      <w:tabs>
        <w:tab w:val="center" w:pos="4320"/>
        <w:tab w:val="right" w:pos="8640"/>
      </w:tabs>
    </w:pPr>
  </w:style>
  <w:style w:type="character" w:styleId="Hyperlink">
    <w:name w:val="Hyperlink"/>
    <w:basedOn w:val="DefaultParagraphFont"/>
    <w:uiPriority w:val="99"/>
    <w:unhideWhenUsed/>
    <w:rsid w:val="00B86A75"/>
    <w:rPr>
      <w:color w:val="0000FF" w:themeColor="hyperlink"/>
      <w:u w:val="single"/>
    </w:rPr>
  </w:style>
  <w:style w:type="paragraph" w:styleId="NormalWeb">
    <w:name w:val="Normal (Web)"/>
    <w:basedOn w:val="Normal"/>
    <w:uiPriority w:val="99"/>
    <w:semiHidden/>
    <w:unhideWhenUsed/>
    <w:rsid w:val="00B86A75"/>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3F"/>
    <w:rPr>
      <w:szCs w:val="24"/>
    </w:rPr>
  </w:style>
  <w:style w:type="paragraph" w:styleId="Heading1">
    <w:name w:val="heading 1"/>
    <w:basedOn w:val="Normal"/>
    <w:next w:val="Normal"/>
    <w:qFormat/>
    <w:rsid w:val="0051413F"/>
    <w:pPr>
      <w:outlineLvl w:val="0"/>
    </w:pPr>
    <w:rPr>
      <w:rFonts w:ascii="Arial" w:hAnsi="Arial"/>
      <w:b/>
      <w:bCs/>
      <w:sz w:val="28"/>
    </w:rPr>
  </w:style>
  <w:style w:type="paragraph" w:styleId="Heading2">
    <w:name w:val="heading 2"/>
    <w:basedOn w:val="Normal"/>
    <w:next w:val="Normal"/>
    <w:qFormat/>
    <w:rsid w:val="0051413F"/>
    <w:pPr>
      <w:keepNext/>
      <w:outlineLvl w:val="1"/>
    </w:pPr>
    <w:rPr>
      <w:rFonts w:ascii="Arial" w:hAnsi="Arial"/>
      <w:b/>
      <w:iCs/>
      <w:sz w:val="24"/>
    </w:rPr>
  </w:style>
  <w:style w:type="paragraph" w:styleId="Heading3">
    <w:name w:val="heading 3"/>
    <w:basedOn w:val="Normal"/>
    <w:next w:val="Normal"/>
    <w:qFormat/>
    <w:rsid w:val="0051413F"/>
    <w:pPr>
      <w:keepNext/>
      <w:outlineLvl w:val="2"/>
    </w:pPr>
    <w:rPr>
      <w:rFonts w:cs="Arial"/>
      <w:b/>
      <w:bCs/>
      <w:szCs w:val="26"/>
    </w:rPr>
  </w:style>
  <w:style w:type="paragraph" w:styleId="Heading4">
    <w:name w:val="heading 4"/>
    <w:basedOn w:val="Normal"/>
    <w:next w:val="Normal"/>
    <w:qFormat/>
    <w:rsid w:val="0051413F"/>
    <w:pPr>
      <w:keepNext/>
      <w:ind w:left="720"/>
      <w:outlineLvl w:val="3"/>
    </w:pPr>
    <w:rPr>
      <w:rFonts w:ascii="Engravers MT" w:hAnsi="Engravers MT"/>
      <w:color w:val="6699CC"/>
      <w:sz w:val="28"/>
      <w:szCs w:val="28"/>
    </w:rPr>
  </w:style>
  <w:style w:type="paragraph" w:styleId="Heading5">
    <w:name w:val="heading 5"/>
    <w:basedOn w:val="Normal"/>
    <w:next w:val="Normal"/>
    <w:qFormat/>
    <w:rsid w:val="0051413F"/>
    <w:pPr>
      <w:keepNext/>
      <w:outlineLvl w:val="4"/>
    </w:pPr>
    <w:rPr>
      <w:rFonts w:ascii="Franklin Gothic Medium Cond" w:hAnsi="Franklin Gothic Medium Cond"/>
      <w:sz w:val="24"/>
      <w:szCs w:val="22"/>
    </w:rPr>
  </w:style>
  <w:style w:type="paragraph" w:styleId="Heading6">
    <w:name w:val="heading 6"/>
    <w:basedOn w:val="Normal"/>
    <w:next w:val="Normal"/>
    <w:qFormat/>
    <w:rsid w:val="0051413F"/>
    <w:pPr>
      <w:keepNext/>
      <w:outlineLvl w:val="5"/>
    </w:pPr>
    <w:rPr>
      <w:rFonts w:ascii="Franklin Gothic Medium Cond" w:hAnsi="Franklin Gothic Medium Cond"/>
      <w:i/>
      <w:iCs/>
      <w:sz w:val="24"/>
      <w:szCs w:val="22"/>
    </w:rPr>
  </w:style>
  <w:style w:type="paragraph" w:styleId="Heading7">
    <w:name w:val="heading 7"/>
    <w:basedOn w:val="Normal"/>
    <w:next w:val="Normal"/>
    <w:qFormat/>
    <w:rsid w:val="0051413F"/>
    <w:pPr>
      <w:keepNext/>
      <w:pBdr>
        <w:left w:val="single" w:sz="32" w:space="1" w:color="C0C0C0"/>
      </w:pBdr>
      <w:ind w:left="4320"/>
      <w:outlineLvl w:val="6"/>
    </w:pPr>
    <w:rPr>
      <w:rFonts w:ascii="Franklin Gothic Medium Cond" w:hAnsi="Franklin Gothic Medium Cond"/>
      <w:i/>
      <w:i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1413F"/>
    <w:pPr>
      <w:keepNext/>
      <w:ind w:left="1440"/>
    </w:pPr>
    <w:rPr>
      <w:rFonts w:ascii="Franklin Gothic Medium Cond" w:hAnsi="Franklin Gothic Medium Cond"/>
      <w:sz w:val="22"/>
      <w:szCs w:val="22"/>
    </w:rPr>
  </w:style>
  <w:style w:type="paragraph" w:styleId="Header">
    <w:name w:val="header"/>
    <w:basedOn w:val="Normal"/>
    <w:semiHidden/>
    <w:rsid w:val="0051413F"/>
    <w:pPr>
      <w:tabs>
        <w:tab w:val="center" w:pos="4320"/>
        <w:tab w:val="right" w:pos="8640"/>
      </w:tabs>
    </w:pPr>
  </w:style>
  <w:style w:type="paragraph" w:styleId="Footer">
    <w:name w:val="footer"/>
    <w:basedOn w:val="Normal"/>
    <w:semiHidden/>
    <w:rsid w:val="0051413F"/>
    <w:pPr>
      <w:tabs>
        <w:tab w:val="center" w:pos="4320"/>
        <w:tab w:val="right" w:pos="8640"/>
      </w:tabs>
    </w:pPr>
  </w:style>
  <w:style w:type="character" w:styleId="Hyperlink">
    <w:name w:val="Hyperlink"/>
    <w:basedOn w:val="DefaultParagraphFont"/>
    <w:uiPriority w:val="99"/>
    <w:unhideWhenUsed/>
    <w:rsid w:val="00B86A75"/>
    <w:rPr>
      <w:color w:val="0000FF" w:themeColor="hyperlink"/>
      <w:u w:val="single"/>
    </w:rPr>
  </w:style>
  <w:style w:type="paragraph" w:styleId="NormalWeb">
    <w:name w:val="Normal (Web)"/>
    <w:basedOn w:val="Normal"/>
    <w:uiPriority w:val="99"/>
    <w:semiHidden/>
    <w:unhideWhenUsed/>
    <w:rsid w:val="00B86A7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46484">
      <w:bodyDiv w:val="1"/>
      <w:marLeft w:val="0"/>
      <w:marRight w:val="0"/>
      <w:marTop w:val="0"/>
      <w:marBottom w:val="0"/>
      <w:divBdr>
        <w:top w:val="none" w:sz="0" w:space="0" w:color="auto"/>
        <w:left w:val="none" w:sz="0" w:space="0" w:color="auto"/>
        <w:bottom w:val="none" w:sz="0" w:space="0" w:color="auto"/>
        <w:right w:val="none" w:sz="0" w:space="0" w:color="auto"/>
      </w:divBdr>
    </w:div>
    <w:div w:id="21313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strahan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6\1033\WIZARDS\res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reswdus</Template>
  <TotalTime>2</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Julie M</vt:lpstr>
    </vt:vector>
  </TitlesOfParts>
  <Company>Toshiba</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M</dc:title>
  <dc:creator>Valued Gateway Client</dc:creator>
  <cp:lastModifiedBy>Strahan</cp:lastModifiedBy>
  <cp:revision>4</cp:revision>
  <cp:lastPrinted>2013-05-14T03:07:00Z</cp:lastPrinted>
  <dcterms:created xsi:type="dcterms:W3CDTF">2013-06-18T19:55:00Z</dcterms:created>
  <dcterms:modified xsi:type="dcterms:W3CDTF">2013-06-18T21:54:00Z</dcterms:modified>
</cp:coreProperties>
</file>